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4474BC9C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424F47">
        <w:rPr>
          <w:lang w:val="ru-RU"/>
        </w:rPr>
        <w:t>906</w:t>
      </w:r>
      <w:r w:rsidRPr="00182C43" w:rsidR="00074513">
        <w:rPr>
          <w:lang w:val="ru-RU"/>
        </w:rPr>
        <w:t>-21</w:t>
      </w:r>
      <w:r w:rsidR="00424F47">
        <w:rPr>
          <w:lang w:val="ru-RU"/>
        </w:rPr>
        <w:t>07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6DB32B8A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="00424F47">
        <w:rPr>
          <w:lang w:val="ru-RU"/>
        </w:rPr>
        <w:t>47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424F47">
        <w:rPr>
          <w:iCs/>
          <w:lang w:val="ru-RU"/>
        </w:rPr>
        <w:t>4264-37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123633FA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>11</w:t>
      </w:r>
      <w:r w:rsidRPr="00182C43" w:rsidR="00182C43">
        <w:rPr>
          <w:lang w:val="ru-RU"/>
        </w:rPr>
        <w:t xml:space="preserve">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   </w:t>
      </w:r>
      <w:r w:rsidR="00554F67">
        <w:rPr>
          <w:lang w:val="ru-RU"/>
        </w:rPr>
        <w:t xml:space="preserve"> </w:t>
      </w:r>
      <w:r w:rsidRPr="00182C43" w:rsidR="00153B2D">
        <w:rPr>
          <w:lang w:val="ru-RU"/>
        </w:rPr>
        <w:t xml:space="preserve"> г. Нижневартовск</w:t>
      </w:r>
    </w:p>
    <w:p w:rsidR="00E04343" w:rsidRPr="00182C43" w:rsidP="00EA633E" w14:paraId="2B2343BE" w14:textId="1B9764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  <w:r w:rsidR="00424F47">
        <w:rPr>
          <w:lang w:val="ru-RU"/>
        </w:rPr>
        <w:t xml:space="preserve">исполняющий обязанности мирового судьи судебного участка № 7 того же судебного района,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</w:t>
      </w:r>
      <w:r w:rsidRPr="00182C43">
        <w:rPr>
          <w:lang w:val="ru-RU"/>
        </w:rPr>
        <w:t xml:space="preserve">и в отношении: </w:t>
      </w:r>
    </w:p>
    <w:p w:rsidR="00E90757" w:rsidRPr="00182C43" w:rsidP="00E90757" w14:paraId="6EC867DA" w14:textId="520F2746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424F47">
        <w:rPr>
          <w:b/>
          <w:lang w:val="ru-RU"/>
        </w:rPr>
        <w:t>Геостар</w:t>
      </w:r>
      <w:r w:rsidRPr="00182C43">
        <w:rPr>
          <w:b/>
          <w:lang w:val="ru-RU"/>
        </w:rPr>
        <w:t>»</w:t>
      </w:r>
      <w:r w:rsidR="00424F47">
        <w:rPr>
          <w:b/>
          <w:lang w:val="ru-RU"/>
        </w:rPr>
        <w:t xml:space="preserve"> Тарнавского Владимира Алексеевича</w:t>
      </w:r>
      <w:r w:rsidRPr="00182C43">
        <w:rPr>
          <w:lang w:val="ru-RU"/>
        </w:rPr>
        <w:t>,</w:t>
      </w:r>
      <w:r w:rsidR="00424F47">
        <w:rPr>
          <w:lang w:val="ru-RU"/>
        </w:rPr>
        <w:t xml:space="preserve"> </w:t>
      </w:r>
      <w:r w:rsidR="00163AD7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Pr="00182C43" w:rsidR="00182C43">
        <w:rPr>
          <w:lang w:val="ru-RU"/>
        </w:rPr>
        <w:t xml:space="preserve"> </w:t>
      </w:r>
      <w:r w:rsidR="00163AD7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163AD7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163AD7">
        <w:rPr>
          <w:lang w:val="ru-RU"/>
        </w:rPr>
        <w:t>…</w:t>
      </w:r>
      <w:r w:rsidR="00424F47">
        <w:rPr>
          <w:lang w:val="ru-RU"/>
        </w:rPr>
        <w:t xml:space="preserve"> </w:t>
      </w:r>
      <w:r w:rsidRPr="00182C43">
        <w:rPr>
          <w:lang w:val="ru-RU"/>
        </w:rPr>
        <w:t>выдан</w:t>
      </w:r>
      <w:r w:rsidR="00424F47">
        <w:rPr>
          <w:lang w:val="ru-RU"/>
        </w:rPr>
        <w:t xml:space="preserve"> </w:t>
      </w:r>
      <w:r w:rsidR="00163AD7">
        <w:rPr>
          <w:lang w:val="ru-RU"/>
        </w:rPr>
        <w:t>…</w:t>
      </w:r>
      <w:r w:rsidR="00424F47">
        <w:rPr>
          <w:lang w:val="ru-RU"/>
        </w:rPr>
        <w:t xml:space="preserve"> 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24E74AE0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6.0</w:t>
      </w:r>
      <w:r w:rsidRPr="00182C43" w:rsidR="00182C43">
        <w:rPr>
          <w:lang w:val="ru-RU"/>
        </w:rPr>
        <w:t>7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424F47">
        <w:rPr>
          <w:lang w:val="ru-RU"/>
        </w:rPr>
        <w:t>Геостар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="00424F47">
        <w:rPr>
          <w:lang w:val="ru-RU"/>
        </w:rPr>
        <w:t xml:space="preserve"> Ленина д. 21 кв. 106</w:t>
      </w:r>
      <w:r w:rsidRPr="00182C43" w:rsidR="00074513">
        <w:rPr>
          <w:lang w:val="ru-RU"/>
        </w:rPr>
        <w:t>)</w:t>
      </w:r>
      <w:r w:rsidR="00424F47">
        <w:rPr>
          <w:lang w:val="ru-RU"/>
        </w:rPr>
        <w:t xml:space="preserve"> Тарнавским В.А.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не позднее 25.</w:t>
      </w:r>
      <w:r w:rsidRPr="00182C43" w:rsidR="00182C43">
        <w:rPr>
          <w:lang w:val="ru-RU"/>
        </w:rPr>
        <w:t>07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="00424F47">
        <w:rPr>
          <w:lang w:val="ru-RU"/>
        </w:rPr>
        <w:t>15.10</w:t>
      </w:r>
      <w:r w:rsidRPr="00182C43" w:rsidR="00182C43">
        <w:rPr>
          <w:lang w:val="ru-RU"/>
        </w:rPr>
        <w:t>.202</w:t>
      </w:r>
      <w:r w:rsidR="00FD394F">
        <w:rPr>
          <w:lang w:val="ru-RU"/>
        </w:rPr>
        <w:t>3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0E9DB27C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="00424F47">
        <w:rPr>
          <w:lang w:val="ru-RU"/>
        </w:rPr>
        <w:t>Тарнавский В.А</w:t>
      </w:r>
      <w:r w:rsidRPr="00182C43" w:rsidR="00182C43">
        <w:rPr>
          <w:lang w:val="ru-RU"/>
        </w:rPr>
        <w:t>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</w:t>
      </w:r>
      <w:r w:rsidRPr="00182C43">
        <w:rPr>
          <w:lang w:val="ru-RU"/>
        </w:rPr>
        <w:t>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</w:t>
      </w:r>
      <w:r w:rsidRPr="00182C43">
        <w:rPr>
          <w:lang w:val="ru-RU"/>
        </w:rPr>
        <w:t>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4A74A930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Pr="00182C43" w:rsidR="00182C43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="00424F47">
        <w:rPr>
          <w:lang w:val="ru-RU"/>
        </w:rPr>
        <w:t>Тарнавским В.А.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424F47">
        <w:rPr>
          <w:lang w:val="ru-RU"/>
        </w:rPr>
        <w:t>15.10</w:t>
      </w:r>
      <w:r w:rsidRPr="00182C43" w:rsidR="00182C43">
        <w:rPr>
          <w:lang w:val="ru-RU"/>
        </w:rPr>
        <w:t>.202</w:t>
      </w:r>
      <w:r w:rsidR="00FD394F">
        <w:rPr>
          <w:lang w:val="ru-RU"/>
        </w:rPr>
        <w:t>3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</w:t>
      </w:r>
      <w:r w:rsidRPr="00182C43">
        <w:rPr>
          <w:lang w:val="ru-RU"/>
        </w:rPr>
        <w:t>оказательств, материалы дела не содержат.</w:t>
      </w:r>
    </w:p>
    <w:p w:rsidR="00E04343" w:rsidRPr="00182C43" w:rsidP="00EA633E" w14:paraId="73CA2095" w14:textId="1EB704B6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 вина</w:t>
      </w:r>
      <w:r w:rsidRPr="00182C43" w:rsidR="00A0665A">
        <w:rPr>
          <w:lang w:val="ru-RU"/>
        </w:rPr>
        <w:t xml:space="preserve"> </w:t>
      </w:r>
      <w:r w:rsidR="00424F47">
        <w:rPr>
          <w:lang w:val="ru-RU"/>
        </w:rPr>
        <w:t>Тарнавского В.А.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</w:t>
      </w:r>
      <w:r w:rsidRPr="00182C43">
        <w:rPr>
          <w:lang w:val="ru-RU"/>
        </w:rPr>
        <w:t>ваны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</w:t>
      </w:r>
      <w:r w:rsidRPr="00182C43">
        <w:rPr>
          <w:lang w:val="ru-RU"/>
        </w:rPr>
        <w:t>3. Кодекса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478B1651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директора</w:t>
      </w:r>
      <w:r w:rsidRPr="00182C43">
        <w:rPr>
          <w:b/>
          <w:lang w:val="ru-RU"/>
        </w:rPr>
        <w:t xml:space="preserve"> ООО «</w:t>
      </w:r>
      <w:r>
        <w:rPr>
          <w:b/>
          <w:lang w:val="ru-RU"/>
        </w:rPr>
        <w:t>Геостар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Тарнавского Владимира Алексеевича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54145E3F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 xml:space="preserve"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</w:t>
      </w:r>
      <w:r w:rsidRPr="00182C43">
        <w:rPr>
          <w:lang w:val="ru-RU"/>
        </w:rPr>
        <w:t>79711601230060003140, ОКТМО 71875000</w:t>
      </w:r>
      <w:r w:rsidRPr="00182C43" w:rsidR="00182C43">
        <w:rPr>
          <w:lang w:val="ru-RU"/>
        </w:rPr>
        <w:t>, УИН 79786011</w:t>
      </w:r>
      <w:r w:rsidR="002E0076">
        <w:rPr>
          <w:lang w:val="ru-RU"/>
        </w:rPr>
        <w:t>4</w:t>
      </w:r>
      <w:r w:rsidRPr="00182C43" w:rsidR="00182C43">
        <w:rPr>
          <w:lang w:val="ru-RU"/>
        </w:rPr>
        <w:t>062401</w:t>
      </w:r>
      <w:r w:rsidR="00424F47">
        <w:rPr>
          <w:lang w:val="ru-RU"/>
        </w:rPr>
        <w:t>26920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</w:t>
      </w:r>
      <w:r w:rsidRPr="00182C43">
        <w:rPr>
          <w:lang w:val="ru-RU"/>
        </w:rPr>
        <w:t xml:space="preserve">о в течение 10 суток в Нижневартовский городской суд ХМАО-Югры через мирового судью, вынесшего постановление.         </w:t>
      </w:r>
    </w:p>
    <w:p w:rsidR="00824378" w:rsidRPr="00182C43" w:rsidP="00163AD7" w14:paraId="523B359E" w14:textId="055973CD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163AD7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</w:t>
      </w:r>
      <w:r w:rsidRPr="00182C43">
        <w:rPr>
          <w:rStyle w:val="Emphasis"/>
          <w:i w:val="0"/>
          <w:lang w:val="ru-RU"/>
        </w:rPr>
        <w:t xml:space="preserve">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3F49C676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001F2F">
        <w:rPr>
          <w:rStyle w:val="Emphasis"/>
          <w:i w:val="0"/>
          <w:lang w:val="ru-RU"/>
        </w:rPr>
        <w:t>11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21EA063C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424F47">
        <w:rPr>
          <w:rStyle w:val="Emphasis"/>
          <w:i w:val="0"/>
          <w:color w:val="FF0000"/>
          <w:lang w:val="ru-RU"/>
        </w:rPr>
        <w:t>906</w:t>
      </w:r>
      <w:r w:rsidRPr="00182C43">
        <w:rPr>
          <w:rStyle w:val="Emphasis"/>
          <w:i w:val="0"/>
          <w:color w:val="FF0000"/>
          <w:lang w:val="ru-RU"/>
        </w:rPr>
        <w:t>-21</w:t>
      </w:r>
      <w:r w:rsidR="00424F47">
        <w:rPr>
          <w:rStyle w:val="Emphasis"/>
          <w:i w:val="0"/>
          <w:color w:val="FF0000"/>
          <w:lang w:val="ru-RU"/>
        </w:rPr>
        <w:t>07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="00424F47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EE6492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01F2F"/>
    <w:rsid w:val="00026EC8"/>
    <w:rsid w:val="00074513"/>
    <w:rsid w:val="00153B2D"/>
    <w:rsid w:val="00163AD7"/>
    <w:rsid w:val="00182C43"/>
    <w:rsid w:val="001A6B4C"/>
    <w:rsid w:val="002E0076"/>
    <w:rsid w:val="0036157C"/>
    <w:rsid w:val="00424F47"/>
    <w:rsid w:val="00503821"/>
    <w:rsid w:val="00554F67"/>
    <w:rsid w:val="005D6595"/>
    <w:rsid w:val="00644BDD"/>
    <w:rsid w:val="00691396"/>
    <w:rsid w:val="00772894"/>
    <w:rsid w:val="00824378"/>
    <w:rsid w:val="00860E3A"/>
    <w:rsid w:val="008713AF"/>
    <w:rsid w:val="00A0665A"/>
    <w:rsid w:val="00A116A1"/>
    <w:rsid w:val="00AD1BF8"/>
    <w:rsid w:val="00BC7F93"/>
    <w:rsid w:val="00BF6A16"/>
    <w:rsid w:val="00C84725"/>
    <w:rsid w:val="00D41387"/>
    <w:rsid w:val="00D84A15"/>
    <w:rsid w:val="00E04343"/>
    <w:rsid w:val="00E74F44"/>
    <w:rsid w:val="00E90757"/>
    <w:rsid w:val="00EA633E"/>
    <w:rsid w:val="00EC52C6"/>
    <w:rsid w:val="00ED2CB0"/>
    <w:rsid w:val="00EE088F"/>
    <w:rsid w:val="00EE6492"/>
    <w:rsid w:val="00EE6E53"/>
    <w:rsid w:val="00EF5874"/>
    <w:rsid w:val="00F62F9B"/>
    <w:rsid w:val="00FB382E"/>
    <w:rsid w:val="00FD3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